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17 日記及断片 下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17 日記及断片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本书出售、求购地址：https://www.jiaokey.com/book/detail/40643541.html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17 日記及断片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