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社会問題 20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社会問題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本书出售、求购地址：https://www.jiaokey.com/book/detail/40643490.html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关键词搜索：https://www.jiaokey.com/tag/社会問題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