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東洋思想辞典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東洋思想辞典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本书出售、求购地址：https://www.jiaokey.com/book/detail/40643454.html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关键词搜索：https://www.jiaokey.com/tag/東洋思想辞典.html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