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聡明な女は料理がうまい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聡明な女は料理がうまい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本书出售、求购地址：https://www.jiaokey.com/book/detail/40643173.html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主婦と生活社 出版图书：https://www.jiaokey.com/tag/主婦と生活社.html</w:t>
      </w:r>
    </w:p>
    <w:p>
      <w:r>
        <w:t>关键词搜索：https://www.jiaokey.com/tag/聡明な女は料理がうまい.html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