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あだし野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あだし野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本书出售、求购地址：https://www.jiaokey.com/book/detail/40642838.html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关键词搜索：https://www.jiaokey.com/tag/あだし野.html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