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HOUSEPARTY A PLAY IN THREE ACTS</w:t>
      </w:r>
    </w:p>
    <w:p>
      <w:r>
        <w:rPr>
          <w:rFonts w:ascii="宋体" w:hAnsi="宋体" w:eastAsia="宋体"/>
          <w:sz w:val="24"/>
        </w:rPr>
        <w:t>KENNETH PHILLIPS BRITTON  ROY GARGRAVE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HOUSEPARTY A PLAY IN THREE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PHILLIPS BRITTON  ROY GARGRAVE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SAMUEL FRENCH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本书出售、求购地址：https://www.jiaokey.com/book/detail/40642333.html</w:t>
      </w:r>
    </w:p>
    <w:p>
      <w:r>
        <w:t>更多相关图书推荐：https://www.jiaokey.com</w:t>
      </w:r>
    </w:p>
    <w:p>
      <w:r>
        <w:t>KENNETH PHILLIPS BRITTON  ROY GARGRAVE 其他作品：https://www.jiaokey.com/tag/KENNETH PHILLIPS BRITTON  ROY GARGRAVE.html</w:t>
      </w:r>
    </w:p>
    <w:p>
      <w:r>
        <w:t>SAMUEL FRENCH INC 出版图书：https://www.jiaokey.com/tag/SAMUEL FRENCH INC.html</w:t>
      </w:r>
    </w:p>
    <w:p>
      <w:r>
        <w:t>关键词搜索：https://www.jiaokey.com/tag/HOUSEPARTY A PLAY IN THREE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