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STUDIES IN MAJOR LITERARY AUTHORS OUTSTANDING DISSERTATIONS</w:t>
      </w:r>
    </w:p>
    <w:p>
      <w:r>
        <w:rPr>
          <w:rFonts w:ascii="宋体" w:hAnsi="宋体" w:eastAsia="宋体"/>
          <w:sz w:val="24"/>
        </w:rPr>
        <w:t>WILLIAM E.CAIN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STUDIES IN MAJOR LITERARY AUTHORS OUTSTANDING DISSERTATIONS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WILLIAM E.CAIN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ROUTLEDGE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本书出售、求购地址：https://www.jiaokey.com/book/detail/40642240.html</w:t>
      </w:r>
    </w:p>
    <w:p>
      <w:r>
        <w:t>更多相关图书推荐：https://www.jiaokey.com</w:t>
      </w:r>
    </w:p>
    <w:p>
      <w:r>
        <w:t>WILLIAM E.CAIN 其他作品：https://www.jiaokey.com/tag/WILLIAM E.CAIN.html</w:t>
      </w:r>
    </w:p>
    <w:p>
      <w:r>
        <w:t>ROUTLEDGE 出版图书：https://www.jiaokey.com/tag/ROUTLEDGE.html</w:t>
      </w:r>
    </w:p>
    <w:p>
      <w:r>
        <w:t>关键词搜索：https://www.jiaokey.com/tag/STUDIES IN MAJOR LITERARY AUTHORS OUTSTANDING DISSERTATIONS.html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