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NO.12 DEC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NO.12 DEC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本书出售、求购地址：https://www.jiaokey.com/book/detail/40642085.html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NO.12 DEC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