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VOL.87 NO.10 OCT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VOL.87 NO.10 OCT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本书出售、求购地址：https://www.jiaokey.com/book/detail/40642083.html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VOL.87 NO.10 OCT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