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VOL.87 NO.8 AUG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VOL.87 NO.8 AUG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本书出售、求购地址：https://www.jiaokey.com/book/detail/40642081.html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VOL.87 NO.8 AUG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