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VOL.87 NO.2 FEB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VOL.87 NO.2 FEB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本书出售、求购地址：https://www.jiaokey.com/book/detail/40642075.html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VOL.87 NO.2 FEB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