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VOL.87 NO.1 JAN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VOL.87 NO.1 JAN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本书出售、求购地址：https://www.jiaokey.com/book/detail/40642074.html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VOL.87 NO.1 JAN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