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VOL.86 NO.12 DEC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VOL.86 NO.12 DEC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本书出售、求购地址：https://www.jiaokey.com/book/detail/40642073.html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VOL.86 NO.12 DEC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