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NOVELS BY SAMUEL BECKETT MOLLOY MALONE DIES THE UNIAMABLE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NOVELS BY SAMUEL BECKETT MOLLOY MALONE DIES THE UNIAMABLE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本书出售、求购地址：https://www.jiaokey.com/book/detail/40641886.html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GROVE PRESS 出版图书：https://www.jiaokey.com/tag/GROVE PRESS.html</w:t>
      </w:r>
    </w:p>
    <w:p>
      <w:r>
        <w:t>关键词搜索：https://www.jiaokey.com/tag/THREE NOVELS BY SAMUEL BECKETT MOLLOY MALONE DIES THE UNIAMABLE.html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