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ROGER WAS A RAZOR FISH AND OTHER POEMS</w:t>
      </w:r>
    </w:p>
    <w:p>
      <w:r>
        <w:rPr>
          <w:rFonts w:ascii="宋体" w:hAnsi="宋体" w:eastAsia="宋体"/>
          <w:sz w:val="24"/>
        </w:rPr>
        <w:t>JILL BENNETT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ROGER WAS A RAZOR FISH AND OTHER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JILL BENNETT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BODLEY HEAD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本书出售、求购地址：https://www.jiaokey.com/book/detail/40641820.html</w:t>
      </w:r>
    </w:p>
    <w:p>
      <w:r>
        <w:t>更多相关图书推荐：https://www.jiaokey.com</w:t>
      </w:r>
    </w:p>
    <w:p>
      <w:r>
        <w:t>JILL BENNETT 其他作品：https://www.jiaokey.com/tag/JILL BENNETT.html</w:t>
      </w:r>
    </w:p>
    <w:p>
      <w:r>
        <w:t>THE BODLEY HEAD 出版图书：https://www.jiaokey.com/tag/THE BODLEY HEAD.html</w:t>
      </w:r>
    </w:p>
    <w:p>
      <w:r>
        <w:t>关键词搜索：https://www.jiaokey.com/tag/ROGER WAS A RAZOR FISH AND OTHER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