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LIFELINES THE RICHARD ALDINGTON LAWRENCE DURRELL CORRESPONDENCE</w:t>
      </w:r>
    </w:p>
    <w:p>
      <w:r>
        <w:rPr>
          <w:rFonts w:ascii="宋体" w:hAnsi="宋体" w:eastAsia="宋体"/>
          <w:sz w:val="24"/>
        </w:rPr>
        <w:t>IAN S.MACNIVEN  HARRY T.MOORE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LIFELINES THE RICHARD ALDINGTON LAWRENCE DURRELL CORRESPONDENCE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S.MACNIVEN  HARRY T.MOORE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本书出售、求购地址：https://www.jiaokey.com/book/detail/40641811.html</w:t>
      </w:r>
    </w:p>
    <w:p>
      <w:r>
        <w:t>更多相关图书推荐：https://www.jiaokey.com</w:t>
      </w:r>
    </w:p>
    <w:p>
      <w:r>
        <w:t>IAN S.MACNIVEN  HARRY T.MOORE 其他作品：https://www.jiaokey.com/tag/IAN S.MACNIVEN  HARRY T.MOORE.html</w:t>
      </w:r>
    </w:p>
    <w:p>
      <w:r>
        <w:t>FABER AND FABER 出版图书：https://www.jiaokey.com/tag/FABER AND FABER.html</w:t>
      </w:r>
    </w:p>
    <w:p>
      <w:r>
        <w:t>关键词搜索：https://www.jiaokey.com/tag/LITERARY LIFELINES THE RICHARD ALDINGTON LAWRENCE DURRELL CORRESPONDENCE.html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