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PERSUASION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本书出售、求购地址：https://www.jiaokey.com/book/detail/40641628.html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关键词搜索：https://www.jiaokey.com/tag/JANE AUSTEN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