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40641542_TWELFTH NIGHT OR WHAT YOU WILL_p193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40641542_TWELFTH NIGHT OR WHAT YOU WILL_p193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关键词搜索：https://www.jiaokey.com/tag/40641542_TWELFTH NIGHT OR WHAT YOU WILL_p193.html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