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TOLKIEN RACE AND CULTURAL HISTORY FROM FAIRIES TO HOBBITS</w:t>
      </w:r>
    </w:p>
    <w:p>
      <w:r>
        <w:rPr>
          <w:rFonts w:ascii="宋体" w:hAnsi="宋体" w:eastAsia="宋体"/>
          <w:sz w:val="24"/>
        </w:rPr>
        <w:t>DIMITRA FIMI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TOLKIEN RACE AND CULTURAL HISTORY FROM FAIRIES TO HOBBITS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DIMITRA FIMI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本书出售、求购地址：https://www.jiaokey.com/book/detail/40641465.html</w:t>
      </w:r>
    </w:p>
    <w:p>
      <w:r>
        <w:t>更多相关图书推荐：https://www.jiaokey.com</w:t>
      </w:r>
    </w:p>
    <w:p>
      <w:r>
        <w:t>DIMITRA FIMI 其他作品：https://www.jiaokey.com/tag/DIMITRA FIMI.html</w:t>
      </w:r>
    </w:p>
    <w:p>
      <w:r>
        <w:t>PALGRAVE MACMILLAN 出版图书：https://www.jiaokey.com/tag/PALGRAVE MACMILLAN.html</w:t>
      </w:r>
    </w:p>
    <w:p>
      <w:r>
        <w:t>关键词搜索：https://www.jiaokey.com/tag/TOLKIEN RACE AND CULTURAL HISTORY FROM FAIRIES TO HOBBITS.html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