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BRITISH AND IRISH POETRY</w:t>
      </w:r>
    </w:p>
    <w:p>
      <w:r>
        <w:rPr>
          <w:rFonts w:ascii="宋体" w:hAnsi="宋体" w:eastAsia="宋体"/>
          <w:sz w:val="24"/>
        </w:rPr>
        <w:t>EDITED BY NIGEI AIDERMAN AND C.D.BIANTON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BRITISH AND IRISH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NIGEI AIDERMAN AND C.D.BIANTON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本书出售、求购地址：https://www.jiaokey.com/book/detail/40641325.html</w:t>
      </w:r>
    </w:p>
    <w:p>
      <w:r>
        <w:t>更多相关图书推荐：https://www.jiaokey.com</w:t>
      </w:r>
    </w:p>
    <w:p>
      <w:r>
        <w:t>EDITED BY NIGEI AIDERMAN AND C.D.BIANTON 其他作品：https://www.jiaokey.com/tag/EDITED BY NIGEI AIDERMAN AND C.D.BIANTON.html</w:t>
      </w:r>
    </w:p>
    <w:p>
      <w:r>
        <w:t>WILEY-BLACKWELL 出版图书：https://www.jiaokey.com/tag/WILEY-BLACKWELL.html</w:t>
      </w:r>
    </w:p>
    <w:p>
      <w:r>
        <w:t>关键词搜索：https://www.jiaokey.com/tag/POSTWAR BRITISH AND IRISH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