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WRITE OR BE WRITTEN EARLY MODERN WOMEN POETS AND CUITURAI CONSTRAINTS</w:t>
      </w:r>
    </w:p>
    <w:p>
      <w:r>
        <w:rPr>
          <w:rFonts w:ascii="宋体" w:hAnsi="宋体" w:eastAsia="宋体"/>
          <w:sz w:val="24"/>
        </w:rPr>
        <w:t>MARBARA SMITH AND URSULA APPEIT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WRITE OR BE WRITTEN EARLY MODERN WOMEN POETS AND CUITURAI CONSTRAINTS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MARBARA SMITH AND URSULA APPEIT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ASHGETE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本书出售、求购地址：https://www.jiaokey.com/book/detail/40641299.html</w:t>
      </w:r>
    </w:p>
    <w:p>
      <w:r>
        <w:t>更多相关图书推荐：https://www.jiaokey.com</w:t>
      </w:r>
    </w:p>
    <w:p>
      <w:r>
        <w:t>MARBARA SMITH AND URSULA APPEIT 其他作品：https://www.jiaokey.com/tag/MARBARA SMITH AND URSULA APPEIT.html</w:t>
      </w:r>
    </w:p>
    <w:p>
      <w:r>
        <w:t>ASHGETE 出版图书：https://www.jiaokey.com/tag/ASHGETE.html</w:t>
      </w:r>
    </w:p>
    <w:p>
      <w:r>
        <w:t>关键词搜索：https://www.jiaokey.com/tag/WRITE OR BE WRITTEN EARLY MODERN WOMEN POETS AND CUITURAI CONSTRAINTS.html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