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WOOLF THE CROWDED DANCE OFMODERN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WOOLF THE CROWDED DANCE OFMODERN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本书出售、求购地址：https://www.jiaokey.com/book/detail/40641278.html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关键词搜索：https://www.jiaokey.com/tag/VIRGINIA WOOLF THE CROWDED DANCE OFMODERN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