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CAPITAL AND RIPRESENTATION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CAPITAL AND RIPRESENTATION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本书出售、求购地址：https://www.jiaokey.com/book/detail/40640857.html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关键词搜索：https://www.jiaokey.com/tag/CULTURE CAPITAL AND RIPRESENTATION.html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