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AN EMERGENCY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AN EMERGENCY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本书出售、求购地址：https://www.jiaokey.com/book/detail/40640625.html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关键词搜索：https://www.jiaokey.com/tag/THINKING IN AN EMERGENCY.html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