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INTERNATIONAL DISASTER PSYCHOLOGY  VOLUME 1 FUNDAMENTALS AND OVERVIEW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INTERNATIONAL DISASTER PSYCHOLOGY  VOLUME 1 FUNDAMENTALS AND OVERVIEW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本书出售、求购地址：https://www.jiaokey.com/book/detail/40640622.html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关键词搜索：https://www.jiaokey.com/tag/HANDBOOK OF INTERNATIONAL DISASTER PSYCHOLOGY  VOLUME 1 FUNDAMENTALS AND OVERVIEW.html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