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BEAR STEARNS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BEAR STEARNS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本书出售、求购地址：https://www.jiaokey.com/book/detail/40640618.html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RISE AND FALL OF BEAR STEARNS.html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