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CONFERENCE ON TRADE AND DEVELOPMENT GENEVA  CHINA IN A GLOBALIZING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CONFERENCE ON TRADE AND DEVELOPMENT GENEVA  CHINA IN A GLOBALIZING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本书出售、求购地址：https://www.jiaokey.com/book/detail/40640595.html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关键词搜索：https://www.jiaokey.com/tag/UNITED NATIONS CONFERENCE ON TRADE AND DEVELOPMENT GENEVA  CHINA IN A GLOBALIZING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