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DESCRIBING INNER EXPERIENCE?  PROPONENT MEETS SKEPTIC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DESCRIBING INNER EXPERIENCE?  PROPONENT MEETS SKEPTIC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本书出售、求购地址：https://www.jiaokey.com/book/detail/40640587.html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关键词搜索：https://www.jiaokey.com/tag/DESCRIBING INNER EXPERIENCE?  PROPONENT MEETS SKEPTIC.html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