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LOGIC BOOK  FUNDAMENTALS OF REASONING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LOGIC BOOK  FUNDAMENTALS OF REASONING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本书出售、求购地址：https://www.jiaokey.com/book/detail/40640560.html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 LOGIC BOOK  FUNDAMENTALS OF REASONING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