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PLENITUDE  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PLENITUDE 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本书出售、求购地址：https://www.jiaokey.com/book/detail/40640556.html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PLENITUDE 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