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SIMPLIFY YOUR LOVE  A GUIDE TO A HAPPIER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SIMPLIFY YOUR LOVE  A GUIDE TO A HAPPIER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本书出售、求购地址：https://www.jiaokey.com/book/detail/40640555.html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关键词搜索：https://www.jiaokey.com/tag/HOW TO SIMPLIFY YOUR LOVE  A GUIDE TO A HAPPIER.html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