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ERRORS IN STATISTICS  AND HOW TO AVOID THEM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ERRORS IN STATISTICS  AND HOW TO AVOID THEM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本书出售、求购地址：https://www.jiaokey.com/book/detail/40640547.html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关键词搜索：https://www.jiaokey.com/tag/COMMON ERRORS IN STATISTICS  AND HOW TO AVOID THEM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