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FRESH AIR FIEND  TRAVEL WRITINGS 1985-2000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FRESH AIR FIEND  TRAVEL WRITINGS 1985-2000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MARINER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本书出售、求购地址：https://www.jiaokey.com/book/detail/40640543.html</w:t>
      </w:r>
    </w:p>
    <w:p>
      <w:r>
        <w:t>更多相关图书推荐：https://www.jiaokey.com</w:t>
      </w:r>
    </w:p>
    <w:p>
      <w:r>
        <w:t>A MARINER BOOK 出版图书：https://www.jiaokey.com/tag/A MARINER BOOK.html</w:t>
      </w:r>
    </w:p>
    <w:p>
      <w:r>
        <w:t>关键词搜索：https://www.jiaokey.com/tag/FRESH AIR FIEND  TRAVEL WRITINGS 1985-2000.html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