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BRIEF HISTORY OF CHRISTIANITY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BRIEF HISTORY OF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本书出售、求购地址：https://www.jiaokey.com/book/detail/40640524.html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关键词搜索：https://www.jiaokey.com/tag/A BRIEF HISTORY OF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