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SOCIAL CONTRACT  DOVER THRIFT EDITIONS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SOCIAL CONTRACT  DOVER THRIFT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本书出售、求购地址：https://www.jiaokey.com/book/detail/40640515.html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关键词搜索：https://www.jiaokey.com/tag/ON THE SOCIAL CONTRACT  DOVER THRIFT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