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HELP 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HELP 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本书出售、求购地址：https://www.jiaokey.com/book/detail/40640507.html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HELP 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