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FROM SCIENCE TO PRACTICE 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FROM SCIENCE TO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本书出售、求购地址：https://www.jiaokey.com/book/detail/40640491.html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关键词搜索：https://www.jiaokey.com/tag/PSYCHOLOGY FROM SCIENCE TO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