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THE ETHICAL ACADEMY  A SYSTEMS APPROACH TO UNDERSTANDING MISCONDUCT AND EMPOWERING CHANGE IN HIGHER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THE ETHICAL ACADEMY  A SYSTEMS APPROACH TO UNDERSTANDING MISCONDUCT AND EMPOWERING CHANGE IN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本书出售、求购地址：https://www.jiaokey.com/book/detail/40640484.html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关键词搜索：https://www.jiaokey.com/tag/CREATING THE ETHICAL ACADEMY  A SYSTEMS APPROACH TO UNDERSTANDING MISCONDUCT AND EMPOWERING CHANGE IN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