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 THE REAL ME PLEASE STAND UP?  （SO WE CAN ALL GET TO KNOW YOU!） 25 GUIDELINES FOR GOOD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 THE REAL ME PLEASE STAND UP?  （SO WE CAN ALL GET TO KNOW YOU!） 25 GUIDELINES FOR GOOD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ARGUS COMMUNICATIONS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本书出售、求购地址：https://www.jiaokey.com/book/detail/40640478.html</w:t>
      </w:r>
    </w:p>
    <w:p>
      <w:r>
        <w:t>更多相关图书推荐：https://www.jiaokey.com</w:t>
      </w:r>
    </w:p>
    <w:p>
      <w:r>
        <w:t>ARGUS COMMUNICATIONS 出版图书：https://www.jiaokey.com/tag/ARGUS COMMUNICATIONS.html</w:t>
      </w:r>
    </w:p>
    <w:p>
      <w:r>
        <w:t>关键词搜索：https://www.jiaokey.com/tag/WILL THE REAL ME PLEASE STAND UP?  （SO WE CAN ALL GET TO KNOW YOU!） 25 GUIDELINES FOR GOOD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