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NATION  SURVIVING AND THRIVING AS SOCIAL MEDIA CHANGES OUR WORK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NATION  SURVIVING AND THRIVING AS SOCIAL MEDIA CHANGES OUR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本书出售、求购地址：https://www.jiaokey.com/book/detail/40640473.html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关键词搜索：https://www.jiaokey.com/tag/CONTENT NATION  SURVIVING AND THRIVING AS SOCIAL MEDIA CHANGES OUR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