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NOW EMBRACING DIVERSITY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NOW EMBRACING DIVERSITY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本书出售、求购地址：https://www.jiaokey.com/book/detail/40640467.html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关键词搜索：https://www.jiaokey.com/tag/SEXUALITY NOW EMBRACING DIVERSITY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