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PHILOSOPHICAL APPETIZERS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PHILOSOPHICAL APPETIZERS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本书出售、求购地址：https://www.jiaokey.com/book/detail/40640463.html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关键词搜索：https://www.jiaokey.com/tag/SIX PHILOSOPHICAL APPETIZERS.html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