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CATHEDRALS OF ENGLAND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CATHEDRALS OF ENGLAND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本书出售、求购地址：https://www.jiaokey.com/book/detail/40640462.html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关键词搜索：https://www.jiaokey.com/tag/THE CATHEDRALS OF ENGLAND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