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「環境の世紀」に向けた足元からの変革を目指して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「環境の世紀」に向けた足元からの変革を目指して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本书出售、求购地址：https://www.jiaokey.com/book/detail/40640262.html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关键词搜索：https://www.jiaokey.com/tag/「環境の世紀」に向けた足元からの変革を目指して.html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