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温室地球:熱汚染で地球に大洪水</w:t>
      </w:r>
    </w:p>
    <w:p>
      <w:r>
        <w:rPr>
          <w:rFonts w:ascii="宋体" w:hAnsi="宋体" w:eastAsia="宋体"/>
          <w:sz w:val="24"/>
        </w:rPr>
        <w:t>H.A.ウィルコックス著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温室地球:熱汚染で地球に大洪水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H.A.ウィルコックス著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金沢文庫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本书出售、求购地址：https://www.jiaokey.com/book/detail/40640221.html</w:t>
      </w:r>
    </w:p>
    <w:p>
      <w:r>
        <w:t>更多相关图书推荐：https://www.jiaokey.com</w:t>
      </w:r>
    </w:p>
    <w:p>
      <w:r>
        <w:t>H.A.ウィルコックス著 其他作品：https://www.jiaokey.com/tag/H.A.ウィルコックス著.html</w:t>
      </w:r>
    </w:p>
    <w:p>
      <w:r>
        <w:t>金沢文庫 出版图书：https://www.jiaokey.com/tag/金沢文庫.html</w:t>
      </w:r>
    </w:p>
    <w:p>
      <w:r>
        <w:t>关键词搜索：https://www.jiaokey.com/tag/温室地球:熱汚染で地球に大洪水.html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