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自信がつく育児:お母さんは名医です</w:t>
      </w:r>
    </w:p>
    <w:p>
      <w:r>
        <w:rPr>
          <w:rFonts w:ascii="宋体" w:hAnsi="宋体" w:eastAsia="宋体"/>
          <w:sz w:val="24"/>
        </w:rPr>
        <w:t>久徳重盛著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自信がつく育児:お母さんは名医です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久徳重盛著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本书出售、求购地址：https://www.jiaokey.com/book/detail/40639879.html</w:t>
      </w:r>
    </w:p>
    <w:p>
      <w:r>
        <w:t>更多相关图书推荐：https://www.jiaokey.com</w:t>
      </w:r>
    </w:p>
    <w:p>
      <w:r>
        <w:t>久徳重盛著 其他作品：https://www.jiaokey.com/tag/久徳重盛著.html</w:t>
      </w:r>
    </w:p>
    <w:p>
      <w:r>
        <w:t>潮出版社 出版图书：https://www.jiaokey.com/tag/潮出版社.html</w:t>
      </w:r>
    </w:p>
    <w:p>
      <w:r>
        <w:t>关键词搜索：https://www.jiaokey.com/tag/自信がつく育児:お母さんは名医です.html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