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ハイタッチ·テクノ:図解子供のなぜに答える本:身近な技術のタネ明かし</w:t>
      </w:r>
    </w:p>
    <w:p>
      <w:r>
        <w:rPr>
          <w:rFonts w:ascii="宋体" w:hAnsi="宋体" w:eastAsia="宋体"/>
          <w:sz w:val="24"/>
        </w:rPr>
        <w:t>PHP研究所編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ハイタッチ·テクノ:図解子供のなぜに答える本:身近な技術のタネ明かし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PHP研究所編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本书出售、求购地址：https://www.jiaokey.com/book/detail/40639868.html</w:t>
      </w:r>
    </w:p>
    <w:p>
      <w:r>
        <w:t>更多相关图书推荐：https://www.jiaokey.com</w:t>
      </w:r>
    </w:p>
    <w:p>
      <w:r>
        <w:t>PHP研究所編 其他作品：https://www.jiaokey.com/tag/PHP研究所編.html</w:t>
      </w:r>
    </w:p>
    <w:p>
      <w:r>
        <w:t>PHP研究所 出版图书：https://www.jiaokey.com/tag/PHP研究所.html</w:t>
      </w:r>
    </w:p>
    <w:p>
      <w:r>
        <w:t>关键词搜索：https://www.jiaokey.com/tag/ハイタッチ·テクノ:図解子供のなぜに答える本:身近な技術のタネ明かし.html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