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器に強くなる:和食器の基本と使いこなし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器に強くなる:和食器の基本と使いこなし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本书出售、求购地址：https://www.jiaokey.com/book/detail/40639735.html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关键词搜索：https://www.jiaokey.com/tag/器に強くなる:和食器の基本と使いこなし.html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