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簡単にできる今晩のおかず集:わかりやすさとスピードを盛りこんだ家庭料理がいっぱい</w:t>
      </w:r>
    </w:p>
    <w:p>
      <w:r>
        <w:rPr>
          <w:rFonts w:ascii="宋体" w:hAnsi="宋体" w:eastAsia="宋体"/>
          <w:sz w:val="24"/>
        </w:rPr>
        <w:t>佐川進著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簡単にできる今晩のおかず集:わかりやすさとスピードを盛りこんだ家庭料理がいっぱい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佐川進著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ジャパンクッキングセンター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本书出售、求购地址：https://www.jiaokey.com/book/detail/40639641.html</w:t>
      </w:r>
    </w:p>
    <w:p>
      <w:r>
        <w:t>更多相关图书推荐：https://www.jiaokey.com</w:t>
      </w:r>
    </w:p>
    <w:p>
      <w:r>
        <w:t>佐川進著 其他作品：https://www.jiaokey.com/tag/佐川進著.html</w:t>
      </w:r>
    </w:p>
    <w:p>
      <w:r>
        <w:t>ジャパンクッキングセンター 出版图书：https://www.jiaokey.com/tag/ジャパンクッキングセンター.html</w:t>
      </w:r>
    </w:p>
    <w:p>
      <w:r>
        <w:t>关键词搜索：https://www.jiaokey.com/tag/簡単にできる今晩のおかず集:わかりやすさとスピードを盛りこんだ家庭料理がいっぱい.html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