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日本最初の珈琲店:「可否茶館」の歴史</w:t>
      </w:r>
    </w:p>
    <w:p>
      <w:r>
        <w:rPr>
          <w:rFonts w:ascii="宋体" w:hAnsi="宋体" w:eastAsia="宋体"/>
          <w:sz w:val="24"/>
        </w:rPr>
        <w:t>星田宏司著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日本最初の珈琲店:「可否茶館」の歴史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星田宏司著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いなほ書房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本书出售、求购地址：https://www.jiaokey.com/book/detail/40639637.html</w:t>
      </w:r>
    </w:p>
    <w:p>
      <w:r>
        <w:t>更多相关图书推荐：https://www.jiaokey.com</w:t>
      </w:r>
    </w:p>
    <w:p>
      <w:r>
        <w:t>星田宏司著 其他作品：https://www.jiaokey.com/tag/星田宏司著.html</w:t>
      </w:r>
    </w:p>
    <w:p>
      <w:r>
        <w:t>いなほ書房 出版图书：https://www.jiaokey.com/tag/いなほ書房.html</w:t>
      </w:r>
    </w:p>
    <w:p>
      <w:r>
        <w:t>关键词搜索：https://www.jiaokey.com/tag/日本最初の珈琲店:「可否茶館」の歴史.html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